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710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Пашаевой </w:t>
      </w:r>
      <w:r>
        <w:rPr>
          <w:rStyle w:val="cat-UserDefinedgrp-3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место работы: сведения отсутствуют,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20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6"/>
          <w:szCs w:val="26"/>
        </w:rPr>
        <w:t>02.04.2025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18810586250402023093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7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24.06.2025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серии 86 ХМ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672119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18810586250402023093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ГИС ГМП.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02.04.2025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18810586250402023093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.06.2025</w:t>
      </w:r>
      <w:r>
        <w:rPr>
          <w:rFonts w:ascii="Times New Roman" w:eastAsia="Times New Roman" w:hAnsi="Times New Roman" w:cs="Times New Roman"/>
          <w:sz w:val="26"/>
          <w:szCs w:val="26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Пашаеву </w:t>
      </w:r>
      <w:r>
        <w:rPr>
          <w:rStyle w:val="cat-UserDefinedgrp-33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grp-21rplc-3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5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6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7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0412365400805007102520107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6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08828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Sumgrp-21rplc-33">
    <w:name w:val="cat-Sum grp-21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1DB59-0C30-4DD5-8163-2F0BC1EBCAA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